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2433" w14:textId="77777777" w:rsidR="007A54AF" w:rsidRDefault="00C879DA">
      <w:pPr>
        <w:pStyle w:val="Heading1"/>
      </w:pPr>
      <w:r>
        <w:t>Research Site Collaboration Acknowledgment Letter</w:t>
      </w:r>
    </w:p>
    <w:p w14:paraId="5CB06F7C" w14:textId="77777777" w:rsidR="007A54AF" w:rsidRDefault="00C879DA">
      <w:pPr>
        <w:pStyle w:val="Heading2"/>
      </w:pPr>
      <w:r>
        <w:t>Letterhead Requirement</w:t>
      </w:r>
    </w:p>
    <w:p w14:paraId="77B1DE05" w14:textId="77777777" w:rsidR="007A54AF" w:rsidRDefault="00C879DA">
      <w:r>
        <w:t>The letter must be printed on official company letterhead and/or sent from the company email account of the designee writing the letter.</w:t>
      </w:r>
    </w:p>
    <w:p w14:paraId="7D9F529C" w14:textId="77777777" w:rsidR="007A54AF" w:rsidRDefault="00C879DA">
      <w:r>
        <w:t>Date: __________________________</w:t>
      </w:r>
    </w:p>
    <w:p w14:paraId="643120FB" w14:textId="77777777" w:rsidR="007A54AF" w:rsidRDefault="00C879DA">
      <w:pPr>
        <w:pStyle w:val="Heading2"/>
      </w:pPr>
      <w:r>
        <w:t>Letter Body</w:t>
      </w:r>
    </w:p>
    <w:p w14:paraId="4BCB3631" w14:textId="77777777" w:rsidR="007A54AF" w:rsidRDefault="00C879DA">
      <w:r>
        <w:t>This letter is regarding the research study that [insert name of Principal Investigator (PI) and affiliation with Salisbury University] is requesting to conduct at [insert name of research site]. As the [insert title or role of the company designee writing the letter], I give [insert name of PI] permission to conduct research at [insert name of research site] for the study titled “[insert title of research study],” which will take place from [insert date range during which the PI/researchers will be actively conducting the study at the site].</w:t>
      </w:r>
    </w:p>
    <w:p w14:paraId="4DEADD0D" w14:textId="77777777" w:rsidR="007A54AF" w:rsidRDefault="00C879DA">
      <w:r>
        <w:t>[Insert a clear acknowledgment from the company designee about the scope and procedures of the research study.]</w:t>
      </w:r>
    </w:p>
    <w:p w14:paraId="462F211A" w14:textId="77777777" w:rsidR="007A54AF" w:rsidRDefault="00C879DA">
      <w:r>
        <w:t>[Specify what the researcher(s) are allowed to do, including any limitations. Identify any agreements regarding participant recruitment or involvement of specific site individuals in the research procedures, if applicable.]</w:t>
      </w:r>
    </w:p>
    <w:p w14:paraId="1915B312" w14:textId="77777777" w:rsidR="007A54AF" w:rsidRDefault="00C879DA">
      <w:r>
        <w:t>[Include any agreements about benefits to the research site where the study will be conducted, such as receiving a copy of results or study summary.]</w:t>
      </w:r>
    </w:p>
    <w:p w14:paraId="70837E19" w14:textId="77777777" w:rsidR="007A54AF" w:rsidRDefault="00C879DA">
      <w:r>
        <w:t>If there are any questions, please contact my office at [insert contact information].</w:t>
      </w:r>
    </w:p>
    <w:p w14:paraId="7F8966A3" w14:textId="77777777" w:rsidR="007A54AF" w:rsidRDefault="00C879DA">
      <w:pPr>
        <w:pStyle w:val="Heading2"/>
      </w:pPr>
      <w:r>
        <w:t>Signature Section</w:t>
      </w:r>
    </w:p>
    <w:p w14:paraId="5533683C" w14:textId="77777777" w:rsidR="007A54AF" w:rsidRDefault="00C879DA">
      <w:r>
        <w:t>Sincerely,</w:t>
      </w:r>
    </w:p>
    <w:p w14:paraId="3032AABA" w14:textId="77777777" w:rsidR="007A54AF" w:rsidRDefault="00C879DA">
      <w:r>
        <w:br/>
        <w:t>[Name of Research Site Designee]</w:t>
      </w:r>
    </w:p>
    <w:p w14:paraId="22CC6EC0" w14:textId="77777777" w:rsidR="007A54AF" w:rsidRDefault="00C879DA">
      <w:r>
        <w:t>[Title/Position]</w:t>
      </w:r>
    </w:p>
    <w:p w14:paraId="17C172AD" w14:textId="77777777" w:rsidR="007A54AF" w:rsidRDefault="00C879DA">
      <w:r>
        <w:t>[Organization/Institution]</w:t>
      </w:r>
    </w:p>
    <w:p w14:paraId="73590FCA" w14:textId="77777777" w:rsidR="007A54AF" w:rsidRDefault="00C879DA">
      <w:r>
        <w:t>[Email Address]</w:t>
      </w:r>
    </w:p>
    <w:p w14:paraId="3ABFBA62" w14:textId="77777777" w:rsidR="007A54AF" w:rsidRDefault="00C879DA">
      <w:r>
        <w:t>[Phone Number]</w:t>
      </w:r>
    </w:p>
    <w:sectPr w:rsidR="007A54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2625"/>
    <w:rsid w:val="007A54AF"/>
    <w:rsid w:val="00AA1D8D"/>
    <w:rsid w:val="00B47730"/>
    <w:rsid w:val="00C879DA"/>
    <w:rsid w:val="00CB0664"/>
    <w:rsid w:val="00FC693F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2A05E4"/>
  <w14:defaultImageDpi w14:val="300"/>
  <w15:docId w15:val="{02AFA04F-A692-47BA-9548-6884C814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2625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Site Collaboration Acknowledgment Letter</vt:lpstr>
    </vt:vector>
  </TitlesOfParts>
  <Manager/>
  <Company/>
  <LinksUpToDate>false</LinksUpToDate>
  <CharactersWithSpaces>1511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Site Collaboration Acknowledgment Letter</dc:title>
  <dc:subject>Research Site Collaboration Acknowledgment Letter</dc:subject>
  <dc:creator>SU Graduate Studies and Research</dc:creator>
  <cp:keywords>Research Site Collaboration Acknowledgment Letter</cp:keywords>
  <dc:description/>
  <cp:lastModifiedBy>Todd Smith</cp:lastModifiedBy>
  <cp:revision>4</cp:revision>
  <dcterms:created xsi:type="dcterms:W3CDTF">2025-12-03T16:20:00Z</dcterms:created>
  <dcterms:modified xsi:type="dcterms:W3CDTF">2025-12-03T18:19:00Z</dcterms:modified>
  <cp:category/>
</cp:coreProperties>
</file>