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676A" w14:textId="77777777" w:rsidR="005D2747" w:rsidRDefault="00A7043E">
      <w:pPr>
        <w:pStyle w:val="Heading1"/>
      </w:pPr>
      <w:r>
        <w:t>Informed Consent Template</w:t>
      </w:r>
    </w:p>
    <w:p w14:paraId="50F3F4B2" w14:textId="77777777" w:rsidR="005D2747" w:rsidRDefault="00A7043E">
      <w:pPr>
        <w:pStyle w:val="Heading2"/>
      </w:pPr>
      <w:r>
        <w:t>Key Information</w:t>
      </w:r>
    </w:p>
    <w:p w14:paraId="39FF2A6E" w14:textId="77777777" w:rsidR="005D2747" w:rsidRDefault="00A7043E">
      <w:r>
        <w:t>The following key information will help prospective participants understand the reasons they might or might not want to participate in this research study:</w:t>
      </w:r>
    </w:p>
    <w:p w14:paraId="0D0B88AB" w14:textId="77777777" w:rsidR="005D2747" w:rsidRDefault="00A7043E">
      <w:pPr>
        <w:pStyle w:val="ListBullet"/>
      </w:pPr>
      <w:r>
        <w:t>Why the consent is being requested</w:t>
      </w:r>
    </w:p>
    <w:p w14:paraId="0E86BF46" w14:textId="77777777" w:rsidR="005D2747" w:rsidRDefault="00A7043E">
      <w:pPr>
        <w:pStyle w:val="ListBullet"/>
      </w:pPr>
      <w:r>
        <w:t xml:space="preserve">That </w:t>
      </w:r>
      <w:r>
        <w:t>participation is voluntary</w:t>
      </w:r>
    </w:p>
    <w:p w14:paraId="626487EA" w14:textId="77777777" w:rsidR="005D2747" w:rsidRDefault="00A7043E">
      <w:pPr>
        <w:pStyle w:val="ListBullet"/>
      </w:pPr>
      <w:r>
        <w:t>The purpose of the research</w:t>
      </w:r>
    </w:p>
    <w:p w14:paraId="45BF11A5" w14:textId="77777777" w:rsidR="005D2747" w:rsidRDefault="00A7043E">
      <w:pPr>
        <w:pStyle w:val="ListBullet"/>
      </w:pPr>
      <w:r>
        <w:t>Duration of participation</w:t>
      </w:r>
    </w:p>
    <w:p w14:paraId="4E14C786" w14:textId="77777777" w:rsidR="005D2747" w:rsidRDefault="00A7043E">
      <w:pPr>
        <w:pStyle w:val="ListBullet"/>
      </w:pPr>
      <w:r>
        <w:t>Procedures participants will follow</w:t>
      </w:r>
    </w:p>
    <w:p w14:paraId="0E373EB1" w14:textId="77777777" w:rsidR="005D2747" w:rsidRDefault="00A7043E">
      <w:pPr>
        <w:pStyle w:val="ListBullet"/>
      </w:pPr>
      <w:r>
        <w:t>Foreseeable risks or discomforts</w:t>
      </w:r>
    </w:p>
    <w:p w14:paraId="786CCC10" w14:textId="77777777" w:rsidR="005D2747" w:rsidRDefault="00A7043E">
      <w:pPr>
        <w:pStyle w:val="ListBullet"/>
      </w:pPr>
      <w:r>
        <w:t>Potential benefits to the participant or others</w:t>
      </w:r>
    </w:p>
    <w:p w14:paraId="00DD71C2" w14:textId="77777777" w:rsidR="005D2747" w:rsidRDefault="00A7043E">
      <w:pPr>
        <w:pStyle w:val="ListBullet"/>
      </w:pPr>
      <w:r>
        <w:t>Any alternative procedures or treatments that may be advan</w:t>
      </w:r>
      <w:r>
        <w:t>tageous</w:t>
      </w:r>
    </w:p>
    <w:p w14:paraId="4A61E157" w14:textId="77777777" w:rsidR="005D2747" w:rsidRDefault="00A7043E">
      <w:pPr>
        <w:pStyle w:val="Heading2"/>
      </w:pPr>
      <w:r>
        <w:t>Study Overview</w:t>
      </w:r>
    </w:p>
    <w:p w14:paraId="280E937C" w14:textId="77777777" w:rsidR="005D2747" w:rsidRDefault="00A7043E">
      <w:r>
        <w:t>[Title of Study]</w:t>
      </w:r>
    </w:p>
    <w:p w14:paraId="523CC8EC" w14:textId="77777777" w:rsidR="005D2747" w:rsidRDefault="00A7043E">
      <w:r>
        <w:t>[Name of Researcher(s)], [affiliation with institution] at Salisbury University, is/are conducting a research study to [brief summary statement of the purpose of your research]. You are being asked to complete this s</w:t>
      </w:r>
      <w:r>
        <w:t>urvey because [brief statement of why you are recruiting this participant].</w:t>
      </w:r>
    </w:p>
    <w:p w14:paraId="00F4ED84" w14:textId="77777777" w:rsidR="005D2747" w:rsidRDefault="00A7043E">
      <w:pPr>
        <w:pStyle w:val="Heading2"/>
      </w:pPr>
      <w:r>
        <w:t>Voluntary Participation</w:t>
      </w:r>
    </w:p>
    <w:p w14:paraId="4F488405" w14:textId="77777777" w:rsidR="005D2747" w:rsidRDefault="00A7043E">
      <w:r>
        <w:t>Participation is voluntary. [Insert statement of assurance that participation will not affect your standing or relationship with Salisbury University or the</w:t>
      </w:r>
      <w:r>
        <w:t xml:space="preserve"> research site.] The survey will take approximately [insert estimated time] to complete. [Describe what is involved in the research, expected duration of participation, and procedures to be followed.] You must be at least 18 years old to participate.</w:t>
      </w:r>
    </w:p>
    <w:p w14:paraId="2BFD8DF5" w14:textId="77777777" w:rsidR="005D2747" w:rsidRDefault="00A7043E">
      <w:pPr>
        <w:pStyle w:val="Heading2"/>
      </w:pPr>
      <w:r>
        <w:t>Risks</w:t>
      </w:r>
      <w:r>
        <w:t xml:space="preserve"> and Benefits</w:t>
      </w:r>
    </w:p>
    <w:p w14:paraId="393BC2A7" w14:textId="77777777" w:rsidR="005D2747" w:rsidRDefault="00A7043E">
      <w:r>
        <w:t>This study involves [summarize any foreseeable risks or discomforts]. The benefits of this study include [summarize any benefits to the participant or others that may reasonably be expected from the research].</w:t>
      </w:r>
    </w:p>
    <w:p w14:paraId="44A7418E" w14:textId="77777777" w:rsidR="005D2747" w:rsidRDefault="00A7043E">
      <w:pPr>
        <w:pStyle w:val="Heading2"/>
      </w:pPr>
      <w:r>
        <w:t>Confidentiality and Alternatives</w:t>
      </w:r>
    </w:p>
    <w:p w14:paraId="5F8AC9F6" w14:textId="77777777" w:rsidR="005D2747" w:rsidRDefault="00A7043E">
      <w:r>
        <w:t>Discuss any alternative procedures or treatments that may be advantageous to the participant. Explain how the information provided will be used and how anonymity or confidentiality will be protected.</w:t>
      </w:r>
    </w:p>
    <w:p w14:paraId="6A72D95A" w14:textId="77777777" w:rsidR="005D2747" w:rsidRDefault="00A7043E">
      <w:pPr>
        <w:pStyle w:val="Heading2"/>
      </w:pPr>
      <w:r>
        <w:lastRenderedPageBreak/>
        <w:t>Additional Information</w:t>
      </w:r>
    </w:p>
    <w:p w14:paraId="53093C9E" w14:textId="77777777" w:rsidR="005D2747" w:rsidRDefault="00A7043E">
      <w:r>
        <w:t>(Researchers may add more inform</w:t>
      </w:r>
      <w:r>
        <w:t>ation about the study here, but the key information should be presented first.)</w:t>
      </w:r>
    </w:p>
    <w:p w14:paraId="24675AF5" w14:textId="77777777" w:rsidR="005D2747" w:rsidRDefault="00A7043E">
      <w:pPr>
        <w:pStyle w:val="Heading2"/>
      </w:pPr>
      <w:r>
        <w:t>Contact Information</w:t>
      </w:r>
    </w:p>
    <w:p w14:paraId="2C192F83" w14:textId="77777777" w:rsidR="005D2747" w:rsidRDefault="00A7043E">
      <w:r>
        <w:t>If you have any questions or concerns, please contact [name of researcher/PI] at:</w:t>
      </w:r>
      <w:r>
        <w:br/>
        <w:t>[Insert Contact Information of Researcher/PI]</w:t>
      </w:r>
      <w:r>
        <w:br/>
      </w:r>
      <w:r>
        <w:br/>
        <w:t>If you experience adverse e</w:t>
      </w:r>
      <w:r>
        <w:t>ffects or have concerns about the research, please contact the primary investigator or the Office of Graduate Studies and Research at Salisbury University at 410-548-3549 or toll-free 1-888-543-0148.</w:t>
      </w:r>
      <w:r>
        <w:br/>
        <w:t>This research is approved by the Salisbury University IR</w:t>
      </w:r>
      <w:r>
        <w:t>B under protocol number [insert number].</w:t>
      </w:r>
    </w:p>
    <w:p w14:paraId="5D408B81" w14:textId="77777777" w:rsidR="005D2747" w:rsidRDefault="00A7043E">
      <w:pPr>
        <w:pStyle w:val="Heading2"/>
      </w:pPr>
      <w:r>
        <w:t>Consent</w:t>
      </w:r>
    </w:p>
    <w:p w14:paraId="1034C8AE" w14:textId="77777777" w:rsidR="005D2747" w:rsidRDefault="00A7043E">
      <w:r>
        <w:t>Please indicate your agreement to participate:</w:t>
      </w:r>
    </w:p>
    <w:p w14:paraId="54037581" w14:textId="77777777" w:rsidR="005D2747" w:rsidRDefault="00A7043E">
      <w:r>
        <w:t>☐</w:t>
      </w:r>
      <w:r>
        <w:t xml:space="preserve"> I agree to participate in this study.</w:t>
      </w:r>
    </w:p>
    <w:p w14:paraId="23BFBBD8" w14:textId="77777777" w:rsidR="005D2747" w:rsidRDefault="00A7043E">
      <w:r>
        <w:br/>
        <w:t>Participant Information:</w:t>
      </w:r>
    </w:p>
    <w:p w14:paraId="0D96091D" w14:textId="77777777" w:rsidR="005D2747" w:rsidRDefault="00A7043E">
      <w:r>
        <w:t>Printed Name: ________________________________________</w:t>
      </w:r>
    </w:p>
    <w:p w14:paraId="4FE8677D" w14:textId="77777777" w:rsidR="005D2747" w:rsidRDefault="00A7043E">
      <w:r>
        <w:t xml:space="preserve">Signature: </w:t>
      </w:r>
      <w:r>
        <w:t>_____________________________________________</w:t>
      </w:r>
    </w:p>
    <w:p w14:paraId="21D70AF7" w14:textId="77777777" w:rsidR="005D2747" w:rsidRDefault="00A7043E">
      <w:r>
        <w:t>Date: ___________________</w:t>
      </w:r>
    </w:p>
    <w:sectPr w:rsidR="005D274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D2747"/>
    <w:rsid w:val="00A7043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E8257D"/>
  <w14:defaultImageDpi w14:val="300"/>
  <w15:docId w15:val="{4C1CF751-74D7-486F-A6D1-1B2C0C3F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Donna Knopf</cp:lastModifiedBy>
  <cp:revision>2</cp:revision>
  <dcterms:created xsi:type="dcterms:W3CDTF">2025-12-03T15:59:00Z</dcterms:created>
  <dcterms:modified xsi:type="dcterms:W3CDTF">2025-12-03T15:59:00Z</dcterms:modified>
  <cp:category/>
</cp:coreProperties>
</file>